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CD0D" w14:textId="77777777" w:rsidR="00293C44" w:rsidRPr="00A95F91" w:rsidRDefault="00000000">
      <w:pPr>
        <w:pStyle w:val="Title"/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Insolvation Template</w:t>
      </w:r>
    </w:p>
    <w:p w14:paraId="26101AE8" w14:textId="77777777" w:rsidR="001679A4" w:rsidRPr="00A95F91" w:rsidRDefault="00000000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A95F9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Article Type</w:t>
      </w:r>
    </w:p>
    <w:p w14:paraId="72F15B4A" w14:textId="2034D65B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  <w:b/>
        </w:rPr>
        <w:t>Book Review</w:t>
      </w:r>
    </w:p>
    <w:p w14:paraId="0143E22A" w14:textId="77777777" w:rsidR="001679A4" w:rsidRPr="00A95F91" w:rsidRDefault="00000000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A95F9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Journal Name</w:t>
      </w:r>
    </w:p>
    <w:p w14:paraId="57D64F2C" w14:textId="2448112B" w:rsidR="00293C44" w:rsidRPr="00A95F91" w:rsidRDefault="00000000">
      <w:pPr>
        <w:rPr>
          <w:rFonts w:ascii="Times New Roman" w:hAnsi="Times New Roman" w:cs="Times New Roman"/>
        </w:rPr>
      </w:pPr>
      <w:proofErr w:type="spellStart"/>
      <w:r w:rsidRPr="00A95F91">
        <w:rPr>
          <w:rFonts w:ascii="Times New Roman" w:hAnsi="Times New Roman" w:cs="Times New Roman"/>
          <w:b/>
        </w:rPr>
        <w:t>Insolvation</w:t>
      </w:r>
      <w:proofErr w:type="spellEnd"/>
      <w:r w:rsidRPr="00A95F91">
        <w:rPr>
          <w:rFonts w:ascii="Times New Roman" w:hAnsi="Times New Roman" w:cs="Times New Roman"/>
          <w:b/>
        </w:rPr>
        <w:t>: International Journal of Insolvency &amp; Restructuring Law</w:t>
      </w:r>
    </w:p>
    <w:p w14:paraId="53A83BFA" w14:textId="77777777" w:rsidR="00293C44" w:rsidRPr="00A95F91" w:rsidRDefault="00000000">
      <w:pPr>
        <w:pStyle w:val="Heading1"/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Title</w:t>
      </w:r>
    </w:p>
    <w:p w14:paraId="7811BC5C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  <w:b/>
        </w:rPr>
        <w:t>Article Title: ______________________________________________</w:t>
      </w:r>
    </w:p>
    <w:p w14:paraId="5B740DC1" w14:textId="77777777" w:rsidR="00293C44" w:rsidRPr="00A95F91" w:rsidRDefault="00000000">
      <w:pPr>
        <w:pStyle w:val="Heading1"/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Abstract</w:t>
      </w:r>
    </w:p>
    <w:p w14:paraId="0E409A61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150–250 words (as applicable).</w:t>
      </w:r>
    </w:p>
    <w:p w14:paraId="5F6F38FA" w14:textId="77777777" w:rsidR="00293C44" w:rsidRPr="00A95F91" w:rsidRDefault="00000000">
      <w:pPr>
        <w:pStyle w:val="Heading1"/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Keywords</w:t>
      </w:r>
    </w:p>
    <w:p w14:paraId="48E9C26F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3–8 keywords</w:t>
      </w:r>
    </w:p>
    <w:p w14:paraId="4AD50094" w14:textId="77777777" w:rsidR="00293C44" w:rsidRPr="00A95F91" w:rsidRDefault="00000000">
      <w:pPr>
        <w:pStyle w:val="Heading1"/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Main Text</w:t>
      </w:r>
    </w:p>
    <w:p w14:paraId="688408F4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Suggested structure: Bibliographic Details, Scope, Summary, Critical Appraisal, Recommendation.</w:t>
      </w:r>
    </w:p>
    <w:p w14:paraId="2C5854A7" w14:textId="77777777" w:rsidR="00293C44" w:rsidRPr="00A95F91" w:rsidRDefault="00000000">
      <w:pPr>
        <w:pStyle w:val="Heading1"/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References</w:t>
      </w:r>
    </w:p>
    <w:p w14:paraId="53B4669B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Use consistent citation style as per journal guidelines.</w:t>
      </w:r>
    </w:p>
    <w:p w14:paraId="4AD11D47" w14:textId="77777777" w:rsidR="00293C44" w:rsidRPr="00A95F91" w:rsidRDefault="00000000">
      <w:pPr>
        <w:pStyle w:val="Heading1"/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Declarations</w:t>
      </w:r>
    </w:p>
    <w:p w14:paraId="535D05E2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Conflict of Interest: ______________________</w:t>
      </w:r>
    </w:p>
    <w:p w14:paraId="32B787D1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Funding: ______________________</w:t>
      </w:r>
    </w:p>
    <w:p w14:paraId="45E2392A" w14:textId="77777777" w:rsidR="00293C44" w:rsidRPr="00A95F91" w:rsidRDefault="00000000">
      <w:pPr>
        <w:rPr>
          <w:rFonts w:ascii="Times New Roman" w:hAnsi="Times New Roman" w:cs="Times New Roman"/>
        </w:rPr>
      </w:pPr>
      <w:r w:rsidRPr="00A95F91">
        <w:rPr>
          <w:rFonts w:ascii="Times New Roman" w:hAnsi="Times New Roman" w:cs="Times New Roman"/>
        </w:rPr>
        <w:t>AI Tool Disclosure (if any): ______________________</w:t>
      </w:r>
    </w:p>
    <w:sectPr w:rsidR="00293C44" w:rsidRPr="00A95F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877536">
    <w:abstractNumId w:val="8"/>
  </w:num>
  <w:num w:numId="2" w16cid:durableId="819344071">
    <w:abstractNumId w:val="6"/>
  </w:num>
  <w:num w:numId="3" w16cid:durableId="547034125">
    <w:abstractNumId w:val="5"/>
  </w:num>
  <w:num w:numId="4" w16cid:durableId="1748764813">
    <w:abstractNumId w:val="4"/>
  </w:num>
  <w:num w:numId="5" w16cid:durableId="1034160051">
    <w:abstractNumId w:val="7"/>
  </w:num>
  <w:num w:numId="6" w16cid:durableId="542526463">
    <w:abstractNumId w:val="3"/>
  </w:num>
  <w:num w:numId="7" w16cid:durableId="675112065">
    <w:abstractNumId w:val="2"/>
  </w:num>
  <w:num w:numId="8" w16cid:durableId="2021082521">
    <w:abstractNumId w:val="1"/>
  </w:num>
  <w:num w:numId="9" w16cid:durableId="6488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9A4"/>
    <w:rsid w:val="00293C44"/>
    <w:rsid w:val="0029639D"/>
    <w:rsid w:val="00326F90"/>
    <w:rsid w:val="00A95F91"/>
    <w:rsid w:val="00AA1D8D"/>
    <w:rsid w:val="00AA39F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6CC86"/>
  <w14:defaultImageDpi w14:val="300"/>
  <w15:docId w15:val="{93375005-2EDB-714A-8397-92A20A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Ravinder Maini</cp:lastModifiedBy>
  <cp:revision>3</cp:revision>
  <dcterms:created xsi:type="dcterms:W3CDTF">2013-12-23T23:15:00Z</dcterms:created>
  <dcterms:modified xsi:type="dcterms:W3CDTF">2026-04-12T14:56:00Z</dcterms:modified>
  <cp:category/>
</cp:coreProperties>
</file>