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5C42" w14:textId="77777777" w:rsidR="00781C2D" w:rsidRPr="00873822" w:rsidRDefault="00000000">
      <w:pPr>
        <w:pStyle w:val="Title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Insolvation Template</w:t>
      </w:r>
    </w:p>
    <w:p w14:paraId="7E8EAB7F" w14:textId="77777777" w:rsidR="0053267B" w:rsidRPr="00873822" w:rsidRDefault="00000000">
      <w:pPr>
        <w:rPr>
          <w:rFonts w:ascii="Times New Roman" w:hAnsi="Times New Roman" w:cs="Times New Roman"/>
          <w:b/>
        </w:rPr>
      </w:pPr>
      <w:r w:rsidRPr="00873822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3812FAC3" w14:textId="1A3F0424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  <w:b/>
        </w:rPr>
        <w:t>Original Article</w:t>
      </w:r>
    </w:p>
    <w:p w14:paraId="15C40DEB" w14:textId="77777777" w:rsidR="0053267B" w:rsidRPr="00873822" w:rsidRDefault="00000000">
      <w:pPr>
        <w:rPr>
          <w:rFonts w:ascii="Times New Roman" w:hAnsi="Times New Roman" w:cs="Times New Roman"/>
          <w:b/>
        </w:rPr>
      </w:pPr>
      <w:r w:rsidRPr="00873822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45F2EBA3" w14:textId="1D569D1B" w:rsidR="00781C2D" w:rsidRPr="00873822" w:rsidRDefault="00000000">
      <w:pPr>
        <w:rPr>
          <w:rFonts w:ascii="Times New Roman" w:hAnsi="Times New Roman" w:cs="Times New Roman"/>
        </w:rPr>
      </w:pPr>
      <w:proofErr w:type="spellStart"/>
      <w:r w:rsidRPr="00873822">
        <w:rPr>
          <w:rFonts w:ascii="Times New Roman" w:hAnsi="Times New Roman" w:cs="Times New Roman"/>
          <w:b/>
        </w:rPr>
        <w:t>Insolvation</w:t>
      </w:r>
      <w:proofErr w:type="spellEnd"/>
      <w:r w:rsidRPr="00873822">
        <w:rPr>
          <w:rFonts w:ascii="Times New Roman" w:hAnsi="Times New Roman" w:cs="Times New Roman"/>
          <w:b/>
        </w:rPr>
        <w:t>: International Journal of Insolvency &amp; Restructuring Law</w:t>
      </w:r>
    </w:p>
    <w:p w14:paraId="13469559" w14:textId="77777777" w:rsidR="00781C2D" w:rsidRPr="00873822" w:rsidRDefault="00000000">
      <w:pPr>
        <w:pStyle w:val="Heading1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Title</w:t>
      </w:r>
    </w:p>
    <w:p w14:paraId="15DC359A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  <w:b/>
        </w:rPr>
        <w:t>Article Title: ______________________________________________</w:t>
      </w:r>
    </w:p>
    <w:p w14:paraId="3C010640" w14:textId="77777777" w:rsidR="00781C2D" w:rsidRPr="00873822" w:rsidRDefault="00000000">
      <w:pPr>
        <w:pStyle w:val="Heading1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Abstract</w:t>
      </w:r>
    </w:p>
    <w:p w14:paraId="0E598CA9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150–250 words (as applicable).</w:t>
      </w:r>
    </w:p>
    <w:p w14:paraId="1C75E6D8" w14:textId="77777777" w:rsidR="00781C2D" w:rsidRPr="00873822" w:rsidRDefault="00000000">
      <w:pPr>
        <w:pStyle w:val="Heading1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Keywords</w:t>
      </w:r>
    </w:p>
    <w:p w14:paraId="7225AFD4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3–8 keywords</w:t>
      </w:r>
    </w:p>
    <w:p w14:paraId="2AD73D2C" w14:textId="77777777" w:rsidR="00781C2D" w:rsidRPr="00873822" w:rsidRDefault="00000000">
      <w:pPr>
        <w:pStyle w:val="Heading1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Main Text</w:t>
      </w:r>
    </w:p>
    <w:p w14:paraId="1E527CB4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Suggested structure: Introduction, Method/Approach, Analysis, Findings, Conclusion.</w:t>
      </w:r>
    </w:p>
    <w:p w14:paraId="5D86D650" w14:textId="77777777" w:rsidR="00781C2D" w:rsidRPr="00873822" w:rsidRDefault="00000000">
      <w:pPr>
        <w:pStyle w:val="Heading1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References</w:t>
      </w:r>
    </w:p>
    <w:p w14:paraId="18D89B7F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Use consistent citation style as per journal guidelines.</w:t>
      </w:r>
    </w:p>
    <w:p w14:paraId="48D22835" w14:textId="77777777" w:rsidR="00781C2D" w:rsidRPr="00873822" w:rsidRDefault="00000000">
      <w:pPr>
        <w:pStyle w:val="Heading1"/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Declarations</w:t>
      </w:r>
    </w:p>
    <w:p w14:paraId="415D67A0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Conflict of Interest: ______________________</w:t>
      </w:r>
    </w:p>
    <w:p w14:paraId="375D2DF5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Funding: ______________________</w:t>
      </w:r>
    </w:p>
    <w:p w14:paraId="0CB8D8C3" w14:textId="77777777" w:rsidR="00781C2D" w:rsidRPr="00873822" w:rsidRDefault="00000000">
      <w:pPr>
        <w:rPr>
          <w:rFonts w:ascii="Times New Roman" w:hAnsi="Times New Roman" w:cs="Times New Roman"/>
        </w:rPr>
      </w:pPr>
      <w:r w:rsidRPr="00873822">
        <w:rPr>
          <w:rFonts w:ascii="Times New Roman" w:hAnsi="Times New Roman" w:cs="Times New Roman"/>
        </w:rPr>
        <w:t>AI Tool Disclosure (if any): ______________________</w:t>
      </w:r>
    </w:p>
    <w:sectPr w:rsidR="00781C2D" w:rsidRPr="008738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3609387">
    <w:abstractNumId w:val="8"/>
  </w:num>
  <w:num w:numId="2" w16cid:durableId="738599662">
    <w:abstractNumId w:val="6"/>
  </w:num>
  <w:num w:numId="3" w16cid:durableId="1277181415">
    <w:abstractNumId w:val="5"/>
  </w:num>
  <w:num w:numId="4" w16cid:durableId="1676805904">
    <w:abstractNumId w:val="4"/>
  </w:num>
  <w:num w:numId="5" w16cid:durableId="141655970">
    <w:abstractNumId w:val="7"/>
  </w:num>
  <w:num w:numId="6" w16cid:durableId="491919926">
    <w:abstractNumId w:val="3"/>
  </w:num>
  <w:num w:numId="7" w16cid:durableId="822740611">
    <w:abstractNumId w:val="2"/>
  </w:num>
  <w:num w:numId="8" w16cid:durableId="563298088">
    <w:abstractNumId w:val="1"/>
  </w:num>
  <w:num w:numId="9" w16cid:durableId="124826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67B"/>
    <w:rsid w:val="00781C2D"/>
    <w:rsid w:val="00873822"/>
    <w:rsid w:val="00AA1D8D"/>
    <w:rsid w:val="00AA39F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14FE9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2026-04-12T14:57:00Z</dcterms:modified>
  <cp:category/>
</cp:coreProperties>
</file>